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folklorico    </w:t>
      </w:r>
      <w:r>
        <w:t xml:space="preserve">   en la    </w:t>
      </w:r>
      <w:r>
        <w:t xml:space="preserve">   más    </w:t>
      </w:r>
      <w:r>
        <w:t xml:space="preserve">   libros    </w:t>
      </w:r>
      <w:r>
        <w:t xml:space="preserve">   asientos    </w:t>
      </w:r>
      <w:r>
        <w:t xml:space="preserve">   familia    </w:t>
      </w:r>
      <w:r>
        <w:t xml:space="preserve">   habitación    </w:t>
      </w:r>
      <w:r>
        <w:t xml:space="preserve">   computadoras    </w:t>
      </w:r>
      <w:r>
        <w:t xml:space="preserve">   personas    </w:t>
      </w:r>
      <w:r>
        <w:t xml:space="preserve">   tu    </w:t>
      </w:r>
      <w:r>
        <w:t xml:space="preserve">   teléfono    </w:t>
      </w:r>
      <w:r>
        <w:t xml:space="preserve">   perros    </w:t>
      </w:r>
      <w:r>
        <w:t xml:space="preserve">   restaurante    </w:t>
      </w:r>
      <w:r>
        <w:t xml:space="preserve">   ladrando    </w:t>
      </w:r>
      <w:r>
        <w:t xml:space="preserve">   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</dc:title>
  <dcterms:created xsi:type="dcterms:W3CDTF">2021-10-11T08:45:51Z</dcterms:created>
  <dcterms:modified xsi:type="dcterms:W3CDTF">2021-10-11T08:45:51Z</dcterms:modified>
</cp:coreProperties>
</file>