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Hayburner</w:t>
      </w:r>
    </w:p>
    <w:p>
      <w:pPr>
        <w:pStyle w:val="Questions"/>
      </w:pPr>
      <w:r>
        <w:t xml:space="preserve">1. FABCAKST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ELBETE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RSHPECO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LAVO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SGVEONKLAW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TCHKCOANB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ILNECASGB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RSQEAABKUC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OAODNRRB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LLBURMEEH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UYHNRERBA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ELCRAIDOO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NNARMAK AGIH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CSPNSTREIEL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OWWBDYAIN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BSAMA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Hayburner</dc:title>
  <dcterms:created xsi:type="dcterms:W3CDTF">2021-10-11T08:46:31Z</dcterms:created>
  <dcterms:modified xsi:type="dcterms:W3CDTF">2021-10-11T08:46:31Z</dcterms:modified>
</cp:coreProperties>
</file>