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Hayes English Vocabulary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Ex: I was ________ behind bars after the court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Syn: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Fb: Dysphonia is the difficulty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Syn: Reprimand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Syn: Mandate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Syn: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Syn: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Fb: Writ of mandamus means to ________ against.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Fb: A Utopia is a ________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Def: Eupeptic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Def: Mandatory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Syn: Politcal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Def: Euphoria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Syn: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Fb: Dyslexia is impairment of the ability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Fb: Countermand means to go _________ orders.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Hayes English Vocabulary Crossword  </dc:title>
  <dcterms:created xsi:type="dcterms:W3CDTF">2021-10-11T08:45:31Z</dcterms:created>
  <dcterms:modified xsi:type="dcterms:W3CDTF">2021-10-11T08:45:31Z</dcterms:modified>
</cp:coreProperties>
</file>