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Hayi Bul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aplıç    </w:t>
      </w:r>
      <w:r>
        <w:t xml:space="preserve">   arı    </w:t>
      </w:r>
      <w:r>
        <w:t xml:space="preserve">   bakır    </w:t>
      </w:r>
      <w:r>
        <w:t xml:space="preserve">   cmc    </w:t>
      </w:r>
      <w:r>
        <w:t xml:space="preserve">   dernek    </w:t>
      </w:r>
      <w:r>
        <w:t xml:space="preserve">   doğa    </w:t>
      </w:r>
      <w:r>
        <w:t xml:space="preserve">   eko    </w:t>
      </w:r>
      <w:r>
        <w:t xml:space="preserve">   eğitim    </w:t>
      </w:r>
      <w:r>
        <w:t xml:space="preserve">   festival    </w:t>
      </w:r>
      <w:r>
        <w:t xml:space="preserve">   gazete    </w:t>
      </w:r>
      <w:r>
        <w:t xml:space="preserve">   güney    </w:t>
      </w:r>
      <w:r>
        <w:t xml:space="preserve">   hava    </w:t>
      </w:r>
      <w:r>
        <w:t xml:space="preserve">   ilçe    </w:t>
      </w:r>
      <w:r>
        <w:t xml:space="preserve">   karadağ    </w:t>
      </w:r>
      <w:r>
        <w:t xml:space="preserve">   kuzey    </w:t>
      </w:r>
      <w:r>
        <w:t xml:space="preserve">   kızılay    </w:t>
      </w:r>
      <w:r>
        <w:t xml:space="preserve">   lefke    </w:t>
      </w:r>
      <w:r>
        <w:t xml:space="preserve">   maden    </w:t>
      </w:r>
      <w:r>
        <w:t xml:space="preserve">   madenci    </w:t>
      </w:r>
      <w:r>
        <w:t xml:space="preserve">   mikro    </w:t>
      </w:r>
      <w:r>
        <w:t xml:space="preserve">   nahiye    </w:t>
      </w:r>
      <w:r>
        <w:t xml:space="preserve">   numune    </w:t>
      </w:r>
      <w:r>
        <w:t xml:space="preserve">   organizma    </w:t>
      </w:r>
      <w:r>
        <w:t xml:space="preserve">   park    </w:t>
      </w:r>
      <w:r>
        <w:t xml:space="preserve">   proje    </w:t>
      </w:r>
      <w:r>
        <w:t xml:space="preserve">   reklam    </w:t>
      </w:r>
      <w:r>
        <w:t xml:space="preserve">   resim    </w:t>
      </w:r>
      <w:r>
        <w:t xml:space="preserve">   sanat    </w:t>
      </w:r>
      <w:r>
        <w:t xml:space="preserve">   sağlık    </w:t>
      </w:r>
      <w:r>
        <w:t xml:space="preserve">   su    </w:t>
      </w:r>
      <w:r>
        <w:t xml:space="preserve">   toplum    </w:t>
      </w:r>
      <w:r>
        <w:t xml:space="preserve">   toprak    </w:t>
      </w:r>
      <w:r>
        <w:t xml:space="preserve">   vakıf    </w:t>
      </w:r>
      <w:r>
        <w:t xml:space="preserve">   yangın    </w:t>
      </w:r>
      <w:r>
        <w:t xml:space="preserve">   yağmur    </w:t>
      </w:r>
      <w:r>
        <w:t xml:space="preserve">   yeraltı    </w:t>
      </w:r>
      <w:r>
        <w:t xml:space="preserve">   çevre    </w:t>
      </w:r>
      <w:r>
        <w:t xml:space="preserve">   öğrenci    </w:t>
      </w:r>
      <w:r>
        <w:t xml:space="preserve">   üniversite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Hayi Bul</dc:title>
  <dcterms:created xsi:type="dcterms:W3CDTF">2021-10-11T08:46:24Z</dcterms:created>
  <dcterms:modified xsi:type="dcterms:W3CDTF">2021-10-11T08:46:24Z</dcterms:modified>
</cp:coreProperties>
</file>