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Hayley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ex-husbands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record label signed the band Paramore?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bands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hayley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of beauty and music Hayley released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Hayley's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Hayley's original hair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song made Paramore even more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Hayley's parents do in 2002?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her favorite song from the movie "Newsies"?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she like to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2 of her favorite nicknames?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Hayley's net worth is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 Mississippi was Hayley Williams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movie soundtrack was the song "Decode" used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she born in?</w:t>
            </w:r>
          </w:p>
        </w:tc>
      </w:tr>
    </w:tbl>
    <w:p>
      <w:pPr>
        <w:pStyle w:val="WordBankMedium"/>
      </w:pPr>
      <w:r>
        <w:t xml:space="preserve">   Meridian    </w:t>
      </w:r>
      <w:r>
        <w:t xml:space="preserve">   December    </w:t>
      </w:r>
      <w:r>
        <w:t xml:space="preserve">   Chad Gilbert    </w:t>
      </w:r>
      <w:r>
        <w:t xml:space="preserve">   Paramore    </w:t>
      </w:r>
      <w:r>
        <w:t xml:space="preserve">   Decode    </w:t>
      </w:r>
      <w:r>
        <w:t xml:space="preserve">   Kiss Off    </w:t>
      </w:r>
      <w:r>
        <w:t xml:space="preserve">   Divorce    </w:t>
      </w:r>
      <w:r>
        <w:t xml:space="preserve">   Atlantic    </w:t>
      </w:r>
      <w:r>
        <w:t xml:space="preserve">   Twilight    </w:t>
      </w:r>
      <w:r>
        <w:t xml:space="preserve">   14 Million    </w:t>
      </w:r>
      <w:r>
        <w:t xml:space="preserve">   SpongeBob &amp; Hbomb    </w:t>
      </w:r>
      <w:r>
        <w:t xml:space="preserve">   Nichole    </w:t>
      </w:r>
      <w:r>
        <w:t xml:space="preserve">   Homeschooled    </w:t>
      </w:r>
      <w:r>
        <w:t xml:space="preserve">   Brown    </w:t>
      </w:r>
      <w:r>
        <w:t xml:space="preserve">   Carrying the Banner    </w:t>
      </w:r>
      <w:r>
        <w:t xml:space="preserve">   Toy Frogs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Hayley Williams</dc:title>
  <dcterms:created xsi:type="dcterms:W3CDTF">2021-10-11T08:46:07Z</dcterms:created>
  <dcterms:modified xsi:type="dcterms:W3CDTF">2021-10-11T08:46:07Z</dcterms:modified>
</cp:coreProperties>
</file>