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Hayley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Toy Frogs    </w:t>
      </w:r>
      <w:r>
        <w:t xml:space="preserve">   Kiss Off    </w:t>
      </w:r>
      <w:r>
        <w:t xml:space="preserve">   Capricorn    </w:t>
      </w:r>
      <w:r>
        <w:t xml:space="preserve">   Nichole    </w:t>
      </w:r>
      <w:r>
        <w:t xml:space="preserve">   Java Chip    </w:t>
      </w:r>
      <w:r>
        <w:t xml:space="preserve">   Homeschool    </w:t>
      </w:r>
      <w:r>
        <w:t xml:space="preserve">   Franklin TN    </w:t>
      </w:r>
      <w:r>
        <w:t xml:space="preserve">   'N Sync    </w:t>
      </w:r>
      <w:r>
        <w:t xml:space="preserve">   Meridian MS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Hayley Williams</dc:title>
  <dcterms:created xsi:type="dcterms:W3CDTF">2021-10-11T08:46:09Z</dcterms:created>
  <dcterms:modified xsi:type="dcterms:W3CDTF">2021-10-11T08:46:09Z</dcterms:modified>
</cp:coreProperties>
</file>