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Hayleys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competion was called ________ blowout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Outside games are played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teams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get after winning field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Coach Kong is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team name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Hubie wants to get ______ for feild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all ______ after winning at feild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eat there vegtables to stay</w:t>
            </w:r>
          </w:p>
        </w:tc>
      </w:tr>
    </w:tbl>
    <w:p>
      <w:pPr>
        <w:pStyle w:val="WordBankMedium"/>
      </w:pPr>
      <w:r>
        <w:t xml:space="preserve">   Hubie    </w:t>
      </w:r>
      <w:r>
        <w:t xml:space="preserve">   Gym Teacher    </w:t>
      </w:r>
      <w:r>
        <w:t xml:space="preserve">   Feild Day    </w:t>
      </w:r>
      <w:r>
        <w:t xml:space="preserve">   strong    </w:t>
      </w:r>
      <w:r>
        <w:t xml:space="preserve">   winners    </w:t>
      </w:r>
      <w:r>
        <w:t xml:space="preserve">   Pussycats    </w:t>
      </w:r>
      <w:r>
        <w:t xml:space="preserve">   The tigers    </w:t>
      </w:r>
      <w:r>
        <w:t xml:space="preserve">   healthy    </w:t>
      </w:r>
      <w:r>
        <w:t xml:space="preserve">   popcicles    </w:t>
      </w:r>
      <w:r>
        <w:t xml:space="preserve">   bubblegum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Hayleys Crossword</dc:title>
  <dcterms:created xsi:type="dcterms:W3CDTF">2021-10-11T08:45:56Z</dcterms:created>
  <dcterms:modified xsi:type="dcterms:W3CDTF">2021-10-11T08:45:56Z</dcterms:modified>
</cp:coreProperties>
</file>