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Hayman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Terry Lynn Barton    </w:t>
      </w:r>
      <w:r>
        <w:t xml:space="preserve">   controlled    </w:t>
      </w:r>
      <w:r>
        <w:t xml:space="preserve">   contained    </w:t>
      </w:r>
      <w:r>
        <w:t xml:space="preserve">   june eighth    </w:t>
      </w:r>
      <w:r>
        <w:t xml:space="preserve">   teller    </w:t>
      </w:r>
      <w:r>
        <w:t xml:space="preserve">   park    </w:t>
      </w:r>
      <w:r>
        <w:t xml:space="preserve">   jefferson    </w:t>
      </w:r>
      <w:r>
        <w:t xml:space="preserve">   douglad    </w:t>
      </w:r>
      <w:r>
        <w:t xml:space="preserve">   casualties    </w:t>
      </w:r>
      <w:r>
        <w:t xml:space="preserve">   six hundred    </w:t>
      </w:r>
      <w:r>
        <w:t xml:space="preserve">   atmosphere    </w:t>
      </w:r>
      <w:r>
        <w:t xml:space="preserve">   colorado    </w:t>
      </w:r>
      <w:r>
        <w:t xml:space="preserve">   demographics    </w:t>
      </w:r>
      <w:r>
        <w:t xml:space="preserve">   douglas fir    </w:t>
      </w:r>
      <w:r>
        <w:t xml:space="preserve">   ecological    </w:t>
      </w:r>
      <w:r>
        <w:t xml:space="preserve">   ecotype    </w:t>
      </w:r>
      <w:r>
        <w:t xml:space="preserve">   federal    </w:t>
      </w:r>
      <w:r>
        <w:t xml:space="preserve">   finances    </w:t>
      </w:r>
      <w:r>
        <w:t xml:space="preserve">   hayman    </w:t>
      </w:r>
      <w:r>
        <w:t xml:space="preserve">   history    </w:t>
      </w:r>
      <w:r>
        <w:t xml:space="preserve">   landscape    </w:t>
      </w:r>
      <w:r>
        <w:t xml:space="preserve">   local    </w:t>
      </w:r>
      <w:r>
        <w:t xml:space="preserve">   logistics    </w:t>
      </w:r>
      <w:r>
        <w:t xml:space="preserve">   policies    </w:t>
      </w:r>
      <w:r>
        <w:t xml:space="preserve">   ponderosa    </w:t>
      </w:r>
      <w:r>
        <w:t xml:space="preserve">   region    </w:t>
      </w:r>
      <w:r>
        <w:t xml:space="preserve">   resources    </w:t>
      </w:r>
      <w:r>
        <w:t xml:space="preserve">   social    </w:t>
      </w:r>
      <w:r>
        <w:t xml:space="preserve">   state    </w:t>
      </w:r>
      <w:r>
        <w:t xml:space="preserve">   vegetation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Hayman fire</dc:title>
  <dcterms:created xsi:type="dcterms:W3CDTF">2021-10-11T08:45:10Z</dcterms:created>
  <dcterms:modified xsi:type="dcterms:W3CDTF">2021-10-11T08:45:10Z</dcterms:modified>
</cp:coreProperties>
</file>