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Hayvanlar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kaplan    </w:t>
      </w:r>
      <w:r>
        <w:t xml:space="preserve">   aslan    </w:t>
      </w:r>
      <w:r>
        <w:t xml:space="preserve">   keçi    </w:t>
      </w:r>
      <w:r>
        <w:t xml:space="preserve">   köpek    </w:t>
      </w:r>
      <w:r>
        <w:t xml:space="preserve">   kedi    </w:t>
      </w:r>
      <w:r>
        <w:t xml:space="preserve">   domuz    </w:t>
      </w:r>
      <w:r>
        <w:t xml:space="preserve">   boğa    </w:t>
      </w:r>
      <w:r>
        <w:t xml:space="preserve">   koyun    </w:t>
      </w:r>
      <w:r>
        <w:t xml:space="preserve">   ördek    </w:t>
      </w:r>
      <w:r>
        <w:t xml:space="preserve">   inek    </w:t>
      </w:r>
      <w:r>
        <w:t xml:space="preserve">   eşek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Hayvanlar</dc:title>
  <dcterms:created xsi:type="dcterms:W3CDTF">2021-10-11T08:46:34Z</dcterms:created>
  <dcterms:modified xsi:type="dcterms:W3CDTF">2021-10-11T08:46:34Z</dcterms:modified>
</cp:coreProperties>
</file>