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HazCom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two main classes of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chemicals enter your body through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 effects can be either acute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know what PPE to wear when working with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 I find an SDS?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source for fast information about a chemical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way for chemicals to enter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the dose that makes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pictures on the label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worse of the two signal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HazCom</dc:title>
  <dcterms:created xsi:type="dcterms:W3CDTF">2021-10-11T08:47:15Z</dcterms:created>
  <dcterms:modified xsi:type="dcterms:W3CDTF">2021-10-11T08:47:15Z</dcterms:modified>
</cp:coreProperties>
</file>