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HazMat Tech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technicianlevel    </w:t>
      </w:r>
      <w:r>
        <w:t xml:space="preserve">   standbyteam    </w:t>
      </w:r>
      <w:r>
        <w:t xml:space="preserve">   specialistlevel    </w:t>
      </w:r>
      <w:r>
        <w:t xml:space="preserve">   sizeup    </w:t>
      </w:r>
      <w:r>
        <w:t xml:space="preserve">   sdssheet    </w:t>
      </w:r>
      <w:r>
        <w:t xml:space="preserve">   scba    </w:t>
      </w:r>
      <w:r>
        <w:t xml:space="preserve">   safetyofficer    </w:t>
      </w:r>
      <w:r>
        <w:t xml:space="preserve">   placard    </w:t>
      </w:r>
      <w:r>
        <w:t xml:space="preserve">   personalprotectiveequip    </w:t>
      </w:r>
      <w:r>
        <w:t xml:space="preserve">   operationslevel    </w:t>
      </w:r>
      <w:r>
        <w:t xml:space="preserve">   leveld    </w:t>
      </w:r>
      <w:r>
        <w:t xml:space="preserve">   levelc    </w:t>
      </w:r>
      <w:r>
        <w:t xml:space="preserve">   levelb    </w:t>
      </w:r>
      <w:r>
        <w:t xml:space="preserve">   levela    </w:t>
      </w:r>
      <w:r>
        <w:t xml:space="preserve">   labels    </w:t>
      </w:r>
      <w:r>
        <w:t xml:space="preserve">   incidentcommander    </w:t>
      </w:r>
      <w:r>
        <w:t xml:space="preserve">   hotzone    </w:t>
      </w:r>
      <w:r>
        <w:t xml:space="preserve">   hazardandrisk    </w:t>
      </w:r>
      <w:r>
        <w:t xml:space="preserve">   entryteam    </w:t>
      </w:r>
      <w:r>
        <w:t xml:space="preserve">   dotguidebook    </w:t>
      </w:r>
      <w:r>
        <w:t xml:space="preserve">   deconteam    </w:t>
      </w:r>
      <w:r>
        <w:t xml:space="preserve">   coldzone    </w:t>
      </w:r>
      <w:r>
        <w:t xml:space="preserve">   BLEVE    </w:t>
      </w:r>
      <w:r>
        <w:t xml:space="preserve">   AWERENESSLEVEL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HazMat Tech Puzzle</dc:title>
  <dcterms:created xsi:type="dcterms:W3CDTF">2021-10-11T08:46:55Z</dcterms:created>
  <dcterms:modified xsi:type="dcterms:W3CDTF">2021-10-11T08:46:55Z</dcterms:modified>
</cp:coreProperties>
</file>