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 Communication</w:t>
      </w:r>
    </w:p>
    <w:p>
      <w:pPr>
        <w:pStyle w:val="Questions"/>
      </w:pPr>
      <w:r>
        <w:t xml:space="preserve">1. SFYAET ADAT SETEH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AZASRDH OF HISAECMCL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PFAN NMSADIDO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ASIGNGE TMEYSS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TILMBIFALMAY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ISTBINAILTY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OADREETM RKSI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EATSYF SASGLES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RROTEP SPROUXEE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MILHEACC RNNETVYOI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Communication</dc:title>
  <dcterms:created xsi:type="dcterms:W3CDTF">2021-10-11T08:45:32Z</dcterms:created>
  <dcterms:modified xsi:type="dcterms:W3CDTF">2021-10-11T08:45:32Z</dcterms:modified>
</cp:coreProperties>
</file>