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Daisy Chain    </w:t>
      </w:r>
      <w:r>
        <w:t xml:space="preserve">   PPE    </w:t>
      </w:r>
      <w:r>
        <w:t xml:space="preserve">   Evacuation    </w:t>
      </w:r>
      <w:r>
        <w:t xml:space="preserve">   LOTO    </w:t>
      </w:r>
      <w:r>
        <w:t xml:space="preserve">   Potential energy    </w:t>
      </w:r>
      <w:r>
        <w:t xml:space="preserve">   Grounding    </w:t>
      </w:r>
      <w:r>
        <w:t xml:space="preserve">   Static    </w:t>
      </w:r>
      <w:r>
        <w:t xml:space="preserve">   Hot surfaces    </w:t>
      </w:r>
      <w:r>
        <w:t xml:space="preserve">   First Aid    </w:t>
      </w:r>
      <w:r>
        <w:t xml:space="preserve">   Lifted load    </w:t>
      </w:r>
      <w:r>
        <w:t xml:space="preserve">   Sharp edge    </w:t>
      </w:r>
      <w:r>
        <w:t xml:space="preserve">   Risk    </w:t>
      </w:r>
      <w:r>
        <w:t xml:space="preserve">   Line of fire    </w:t>
      </w:r>
      <w:r>
        <w:t xml:space="preserve">   Guard    </w:t>
      </w:r>
      <w:r>
        <w:t xml:space="preserve">   Pinch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Identification</dc:title>
  <dcterms:created xsi:type="dcterms:W3CDTF">2021-10-11T08:46:49Z</dcterms:created>
  <dcterms:modified xsi:type="dcterms:W3CDTF">2021-10-11T08:46:49Z</dcterms:modified>
</cp:coreProperties>
</file>