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 Recognition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hazard    </w:t>
      </w:r>
      <w:r>
        <w:t xml:space="preserve">   air quality    </w:t>
      </w:r>
      <w:r>
        <w:t xml:space="preserve">   overexertion    </w:t>
      </w:r>
      <w:r>
        <w:t xml:space="preserve">   lighting    </w:t>
      </w:r>
      <w:r>
        <w:t xml:space="preserve">   temperature    </w:t>
      </w:r>
      <w:r>
        <w:t xml:space="preserve">   fall    </w:t>
      </w:r>
      <w:r>
        <w:t xml:space="preserve">   slip    </w:t>
      </w:r>
      <w:r>
        <w:t xml:space="preserve">   trip    </w:t>
      </w:r>
      <w:r>
        <w:t xml:space="preserve">   chemical    </w:t>
      </w:r>
      <w:r>
        <w:t xml:space="preserve">   environment    </w:t>
      </w:r>
      <w:r>
        <w:t xml:space="preserve">   biological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Recognition</dc:title>
  <dcterms:created xsi:type="dcterms:W3CDTF">2021-10-11T08:46:00Z</dcterms:created>
  <dcterms:modified xsi:type="dcterms:W3CDTF">2021-10-11T08:46:00Z</dcterms:modified>
</cp:coreProperties>
</file>