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 Recognition: Watch out for Dangers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on the look our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the proper personal protective____________ for your environment,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Safety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operate equipment that you are properly trained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Distracted _____________must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 and report existing and potential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Secure items that are stored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aware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heavy objects are stored close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_____________________are the most common office incident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Recognition: Watch out for Dangers</dc:title>
  <dcterms:created xsi:type="dcterms:W3CDTF">2021-10-11T08:45:21Z</dcterms:created>
  <dcterms:modified xsi:type="dcterms:W3CDTF">2021-10-11T08:45:21Z</dcterms:modified>
</cp:coreProperties>
</file>