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 Recognition.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trips slips and falls    </w:t>
      </w:r>
      <w:r>
        <w:t xml:space="preserve">   ventilation    </w:t>
      </w:r>
      <w:r>
        <w:t xml:space="preserve">   hazardous material    </w:t>
      </w:r>
      <w:r>
        <w:t xml:space="preserve">   control measures    </w:t>
      </w:r>
      <w:r>
        <w:t xml:space="preserve">   workplace inspection    </w:t>
      </w:r>
      <w:r>
        <w:t xml:space="preserve">   toxic    </w:t>
      </w:r>
      <w:r>
        <w:t xml:space="preserve">   route of entry    </w:t>
      </w:r>
      <w:r>
        <w:t xml:space="preserve">   monitoring    </w:t>
      </w:r>
      <w:r>
        <w:t xml:space="preserve">   emergency plan    </w:t>
      </w:r>
      <w:r>
        <w:t xml:space="preserve">   chronic effect    </w:t>
      </w:r>
      <w:r>
        <w:t xml:space="preserve">   job hazard analysis    </w:t>
      </w:r>
      <w:r>
        <w:t xml:space="preserve">   exposure    </w:t>
      </w:r>
      <w:r>
        <w:t xml:space="preserve">   compliance    </w:t>
      </w:r>
      <w:r>
        <w:t xml:space="preserve">   chemical    </w:t>
      </w:r>
      <w:r>
        <w:t xml:space="preserve">   aerosol    </w:t>
      </w:r>
      <w:r>
        <w:t xml:space="preserve">   hazards    </w:t>
      </w:r>
      <w:r>
        <w:t xml:space="preserve">   root cause    </w:t>
      </w:r>
      <w:r>
        <w:t xml:space="preserve">   ergonomics    </w:t>
      </w:r>
      <w:r>
        <w:t xml:space="preserve">   personal monitoring    </w:t>
      </w:r>
      <w:r>
        <w:t xml:space="preserve">   ppe    </w:t>
      </w:r>
      <w:r>
        <w:t xml:space="preserve">   risk    </w:t>
      </w:r>
      <w:r>
        <w:t xml:space="preserve">   safety goggles    </w:t>
      </w:r>
      <w:r>
        <w:t xml:space="preserve">   accident prevention    </w:t>
      </w:r>
      <w:r>
        <w:t xml:space="preserve">   near miss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Recognition.</dc:title>
  <dcterms:created xsi:type="dcterms:W3CDTF">2021-10-11T08:45:47Z</dcterms:created>
  <dcterms:modified xsi:type="dcterms:W3CDTF">2021-10-11T08:45:47Z</dcterms:modified>
</cp:coreProperties>
</file>