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Hazard and Risk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Chemical Risk Assessment    </w:t>
      </w:r>
      <w:r>
        <w:t xml:space="preserve">   Compliance Schedules    </w:t>
      </w:r>
      <w:r>
        <w:t xml:space="preserve">   Confidential    </w:t>
      </w:r>
      <w:r>
        <w:t xml:space="preserve">   FAI    </w:t>
      </w:r>
      <w:r>
        <w:t xml:space="preserve">   Hazard    </w:t>
      </w:r>
      <w:r>
        <w:t xml:space="preserve">   Illness    </w:t>
      </w:r>
      <w:r>
        <w:t xml:space="preserve">   Incident    </w:t>
      </w:r>
      <w:r>
        <w:t xml:space="preserve">   Injury    </w:t>
      </w:r>
      <w:r>
        <w:t xml:space="preserve">   Investigation    </w:t>
      </w:r>
      <w:r>
        <w:t xml:space="preserve">   Job Hazard Analysis    </w:t>
      </w:r>
      <w:r>
        <w:t xml:space="preserve">   LSR    </w:t>
      </w:r>
      <w:r>
        <w:t xml:space="preserve">   LTI    </w:t>
      </w:r>
      <w:r>
        <w:t xml:space="preserve">   MTI    </w:t>
      </w:r>
      <w:r>
        <w:t xml:space="preserve">   Operational Prestart    </w:t>
      </w:r>
      <w:r>
        <w:t xml:space="preserve">   Report    </w:t>
      </w:r>
      <w:r>
        <w:t xml:space="preserve">   Risk    </w:t>
      </w:r>
      <w:r>
        <w:t xml:space="preserve">   Risk Register    </w:t>
      </w:r>
      <w:r>
        <w:t xml:space="preserve">   Safe Task Observation    </w:t>
      </w:r>
      <w:r>
        <w:t xml:space="preserve">   Safe Work Method Statement    </w:t>
      </w:r>
      <w:r>
        <w:t xml:space="preserve">   SOP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and Risk</dc:title>
  <dcterms:created xsi:type="dcterms:W3CDTF">2021-10-11T08:46:14Z</dcterms:created>
  <dcterms:modified xsi:type="dcterms:W3CDTF">2021-10-11T08:46:14Z</dcterms:modified>
</cp:coreProperties>
</file>