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topic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collision    </w:t>
      </w:r>
      <w:r>
        <w:t xml:space="preserve">   conservative    </w:t>
      </w:r>
      <w:r>
        <w:t xml:space="preserve">   constructive    </w:t>
      </w:r>
      <w:r>
        <w:t xml:space="preserve">   destructive    </w:t>
      </w:r>
      <w:r>
        <w:t xml:space="preserve">   disaster    </w:t>
      </w:r>
      <w:r>
        <w:t xml:space="preserve">   epicentre    </w:t>
      </w:r>
      <w:r>
        <w:t xml:space="preserve">   focus    </w:t>
      </w:r>
      <w:r>
        <w:t xml:space="preserve">   lava    </w:t>
      </w:r>
      <w:r>
        <w:t xml:space="preserve">   plate boundaries    </w:t>
      </w:r>
      <w:r>
        <w:t xml:space="preserve">   pyroclastic flow    </w:t>
      </w:r>
      <w:r>
        <w:t xml:space="preserve">   tectonic plates    </w:t>
      </w:r>
      <w:r>
        <w:t xml:space="preserve">   tsunami    </w:t>
      </w:r>
      <w:r>
        <w:t xml:space="preserve">   volcanic bombs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topic - key words</dc:title>
  <dcterms:created xsi:type="dcterms:W3CDTF">2021-10-11T08:45:49Z</dcterms:created>
  <dcterms:modified xsi:type="dcterms:W3CDTF">2021-10-11T08:45:49Z</dcterms:modified>
</cp:coreProperties>
</file>