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Hazardous Drug Spill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team members is required to clean up a hazardous drug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people in the immediate area of the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Hazardous Drug Sign to prevent access to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member 1 cleans spill with absorbent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Wipe contaminated area with bleach wipes _______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patient away from the immediate area of the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 Universal Spill Kit, _______, and bleach 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member 1 wipes spilled area with _______ wipes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 the _______ in the incident reporting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 _______ in the order: 1. Shoe Covers 2. Inner chemotherapy gloves 3. Chemotherapy gown(cuff over inner gloves) 4. Outer chemotherapy gloves(cuff over the gowns) 5. PAPR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Drug Spill Management </dc:title>
  <dcterms:created xsi:type="dcterms:W3CDTF">2021-10-11T08:46:47Z</dcterms:created>
  <dcterms:modified xsi:type="dcterms:W3CDTF">2021-10-11T08:46:47Z</dcterms:modified>
</cp:coreProperties>
</file>