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Hazardous Household &amp; Garage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corrosive    </w:t>
      </w:r>
      <w:r>
        <w:t xml:space="preserve">   warning    </w:t>
      </w:r>
      <w:r>
        <w:t xml:space="preserve">   reactive    </w:t>
      </w:r>
      <w:r>
        <w:t xml:space="preserve">   pesticide    </w:t>
      </w:r>
      <w:r>
        <w:t xml:space="preserve">   danger    </w:t>
      </w:r>
      <w:r>
        <w:t xml:space="preserve">   caustic    </w:t>
      </w:r>
      <w:r>
        <w:t xml:space="preserve">   toxic    </w:t>
      </w:r>
      <w:r>
        <w:t xml:space="preserve">   poison    </w:t>
      </w:r>
      <w:r>
        <w:t xml:space="preserve">   hazardous    </w:t>
      </w:r>
      <w:r>
        <w:t xml:space="preserve">   caution    </w:t>
      </w:r>
      <w:r>
        <w:t xml:space="preserve">   checmical    </w:t>
      </w:r>
      <w:r>
        <w:t xml:space="preserve">   stormdrain    </w:t>
      </w:r>
      <w:r>
        <w:t xml:space="preserve">   health    </w:t>
      </w:r>
      <w:r>
        <w:t xml:space="preserve">   flammable    </w:t>
      </w:r>
      <w:r>
        <w:t xml:space="preserve">   alternative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Household &amp; Garage Products</dc:title>
  <dcterms:created xsi:type="dcterms:W3CDTF">2021-10-11T08:45:12Z</dcterms:created>
  <dcterms:modified xsi:type="dcterms:W3CDTF">2021-10-11T08:45:12Z</dcterms:modified>
</cp:coreProperties>
</file>