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Hazardous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explosive    </w:t>
      </w:r>
      <w:r>
        <w:t xml:space="preserve">   flammable    </w:t>
      </w:r>
      <w:r>
        <w:t xml:space="preserve">   radioactive    </w:t>
      </w:r>
      <w:r>
        <w:t xml:space="preserve">   sludge    </w:t>
      </w:r>
      <w:r>
        <w:t xml:space="preserve">   gas    </w:t>
      </w:r>
      <w:r>
        <w:t xml:space="preserve">   solids    </w:t>
      </w:r>
      <w:r>
        <w:t xml:space="preserve">   liquids    </w:t>
      </w:r>
      <w:r>
        <w:t xml:space="preserve">   hazardous waste    </w:t>
      </w:r>
      <w:r>
        <w:t xml:space="preserve">   interaction    </w:t>
      </w:r>
      <w:r>
        <w:t xml:space="preserve">   physical    </w:t>
      </w:r>
      <w:r>
        <w:t xml:space="preserve">   radiological    </w:t>
      </w:r>
      <w:r>
        <w:t xml:space="preserve">   chemical    </w:t>
      </w:r>
      <w:r>
        <w:t xml:space="preserve">   biological    </w:t>
      </w:r>
      <w:r>
        <w:t xml:space="preserve">   harmful    </w:t>
      </w:r>
      <w:r>
        <w:t xml:space="preserve">   hazardous materials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Materials</dc:title>
  <dcterms:created xsi:type="dcterms:W3CDTF">2021-10-11T08:45:36Z</dcterms:created>
  <dcterms:modified xsi:type="dcterms:W3CDTF">2021-10-11T08:45:36Z</dcterms:modified>
</cp:coreProperties>
</file>