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Hazardous goods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hazardous goods class 4 you find flammable ... (feste Stoffe).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Chemicals in rivers can destroy the ... (Umwelt).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Fireworks are ...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 ... (vorsichtig) if you handle dangerous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hazardous goods class 7 you find ...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English word for "Sammelgruppe (gefährlicher Güter)"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English word for "Gift"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abbreviation (short form) of "Dangerous Goods Regulations"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hazardous goods can damage your ... (Gesundheit).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usual working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... classes of hazardous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Carbon monoxide (Kohlenmonoxid) is a gas which is ... (giftig).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class 3 you find flammable ... (Flüssigkeiten).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hazardous goods class 5 you find ... substances (brandfördernd).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Please wear safety ... if you touch corrosive substances.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goods</dc:title>
  <dcterms:created xsi:type="dcterms:W3CDTF">2021-10-11T08:46:51Z</dcterms:created>
  <dcterms:modified xsi:type="dcterms:W3CDTF">2021-10-11T08:46:51Z</dcterms:modified>
</cp:coreProperties>
</file>