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Citric acid is found in citrus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Ascorbic acid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oxygen to make other substances burn more fiercely.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Biological substances that pose a threat to human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Damaging to living tissue, possibly causing DNA damage and mutations.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Baking soda is an effective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Lactic acid is found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baking soda can treat heartburn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Catches fire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Attacks and destroys living tissues, such as skin and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Acetic acid is found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describes what a chemical can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describes how likely you are to get hurt?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..... in stomach helps to break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cause death, e.g. if swallowed, breathed in or absorbed by skin.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</dc:title>
  <dcterms:created xsi:type="dcterms:W3CDTF">2021-10-11T08:46:02Z</dcterms:created>
  <dcterms:modified xsi:type="dcterms:W3CDTF">2021-10-11T08:46:02Z</dcterms:modified>
</cp:coreProperties>
</file>