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hot water    </w:t>
      </w:r>
      <w:r>
        <w:t xml:space="preserve">   tools    </w:t>
      </w:r>
      <w:r>
        <w:t xml:space="preserve">   shouting    </w:t>
      </w:r>
      <w:r>
        <w:t xml:space="preserve">   crossing    </w:t>
      </w:r>
      <w:r>
        <w:t xml:space="preserve">   kerb    </w:t>
      </w:r>
      <w:r>
        <w:t xml:space="preserve">   red man    </w:t>
      </w:r>
      <w:r>
        <w:t xml:space="preserve">   green man    </w:t>
      </w:r>
      <w:r>
        <w:t xml:space="preserve">   not stopping    </w:t>
      </w:r>
      <w:r>
        <w:t xml:space="preserve">   running    </w:t>
      </w:r>
      <w:r>
        <w:t xml:space="preserve">   wait    </w:t>
      </w:r>
      <w:r>
        <w:t xml:space="preserve">   right    </w:t>
      </w:r>
      <w:r>
        <w:t xml:space="preserve">   left    </w:t>
      </w:r>
      <w:r>
        <w:t xml:space="preserve">   not watching    </w:t>
      </w:r>
      <w:r>
        <w:t xml:space="preserve">   not listening    </w:t>
      </w:r>
      <w:r>
        <w:t xml:space="preserve">   not looking    </w:t>
      </w:r>
      <w:r>
        <w:t xml:space="preserve">   no seatbelt    </w:t>
      </w:r>
      <w:r>
        <w:t xml:space="preserve">   minibus    </w:t>
      </w:r>
      <w:r>
        <w:t xml:space="preserve">   scissors    </w:t>
      </w:r>
      <w:r>
        <w:t xml:space="preserve">   stairs    </w:t>
      </w:r>
      <w:r>
        <w:t xml:space="preserve">   computer    </w:t>
      </w:r>
      <w:r>
        <w:t xml:space="preserve">   loose wire    </w:t>
      </w:r>
      <w:r>
        <w:t xml:space="preserve">   draws open    </w:t>
      </w:r>
      <w:r>
        <w:t xml:space="preserve">   crossings    </w:t>
      </w:r>
      <w:r>
        <w:t xml:space="preserve">   trams    </w:t>
      </w:r>
      <w:r>
        <w:t xml:space="preserve">   trains    </w:t>
      </w:r>
      <w:r>
        <w:t xml:space="preserve">   hot surface    </w:t>
      </w:r>
      <w:r>
        <w:t xml:space="preserve">   lifts    </w:t>
      </w:r>
      <w:r>
        <w:t xml:space="preserve">   motorbikes    </w:t>
      </w:r>
      <w:r>
        <w:t xml:space="preserve">   lorries    </w:t>
      </w:r>
      <w:r>
        <w:t xml:space="preserve">   buses    </w:t>
      </w:r>
      <w:r>
        <w:t xml:space="preserve">   angry people    </w:t>
      </w:r>
      <w:r>
        <w:t xml:space="preserve">   heat    </w:t>
      </w:r>
      <w:r>
        <w:t xml:space="preserve">   fire    </w:t>
      </w:r>
      <w:r>
        <w:t xml:space="preserve">   corner    </w:t>
      </w:r>
      <w:r>
        <w:t xml:space="preserve">   wet floor    </w:t>
      </w:r>
      <w:r>
        <w:t xml:space="preserve">   sharp knife    </w:t>
      </w:r>
      <w:r>
        <w:t xml:space="preserve">   cars    </w:t>
      </w:r>
      <w:r>
        <w:t xml:space="preserve">   road    </w:t>
      </w:r>
      <w:r>
        <w:t xml:space="preserve">   hot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</dc:title>
  <dcterms:created xsi:type="dcterms:W3CDTF">2021-10-11T08:46:27Z</dcterms:created>
  <dcterms:modified xsi:type="dcterms:W3CDTF">2021-10-11T08:46:27Z</dcterms:modified>
</cp:coreProperties>
</file>