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two kinds of this: 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heritable trait which gives an organism an advantage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extreme differences between poverty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probability of a hazard event causing harmful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50/50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 of one event which contributes to starting another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increasing connections between places and people across the planet, established through trade, politics and cultural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dependent on one another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maintain a resource of energy source for long term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sense of attachment to the country, region, city, or village in which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or portrayal of someone or something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reducing severity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a system to maintain certain functions, processes, or populations after experiencing a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number of people needed for a service to be worthwhile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inputs and outputs of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Crossword</dc:title>
  <dcterms:created xsi:type="dcterms:W3CDTF">2021-10-11T08:46:40Z</dcterms:created>
  <dcterms:modified xsi:type="dcterms:W3CDTF">2021-10-11T08:46:40Z</dcterms:modified>
</cp:coreProperties>
</file>