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Hazards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the influence of one event can trigger another event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something is portrayed or described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key characteristics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responsible use of natural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of individuals, societies or economies to cope with sudden impacts of crises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Described as either positive or negative, this is what keeps a system in equilibrium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probability which a hazard will cause damage or loss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Caused by an unfair distribution of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places have  a reliance on other places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transitional boundary which can be entered or exited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increases in connections between different parts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changing to fit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average conditions of a particular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reduce or prevent the effects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Places which have a number of inputs and outputs which bring in and take away energy from the overall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Hazards Crossword</dc:title>
  <dcterms:created xsi:type="dcterms:W3CDTF">2021-10-11T08:46:43Z</dcterms:created>
  <dcterms:modified xsi:type="dcterms:W3CDTF">2021-10-11T08:46:43Z</dcterms:modified>
</cp:coreProperties>
</file>