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Hazards &amp; Risks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trusted adult    </w:t>
      </w:r>
      <w:r>
        <w:t xml:space="preserve">   help    </w:t>
      </w:r>
      <w:r>
        <w:t xml:space="preserve">   protect    </w:t>
      </w:r>
      <w:r>
        <w:t xml:space="preserve">   hurt    </w:t>
      </w:r>
      <w:r>
        <w:t xml:space="preserve">   rules    </w:t>
      </w:r>
      <w:r>
        <w:t xml:space="preserve">   burn    </w:t>
      </w:r>
      <w:r>
        <w:t xml:space="preserve">   choke    </w:t>
      </w:r>
      <w:r>
        <w:t xml:space="preserve">   fall    </w:t>
      </w:r>
      <w:r>
        <w:t xml:space="preserve">   trip    </w:t>
      </w:r>
      <w:r>
        <w:t xml:space="preserve">   poisonous    </w:t>
      </w:r>
      <w:r>
        <w:t xml:space="preserve">   hot    </w:t>
      </w:r>
      <w:r>
        <w:t xml:space="preserve">   sharp    </w:t>
      </w:r>
      <w:r>
        <w:t xml:space="preserve">   chemicals    </w:t>
      </w:r>
      <w:r>
        <w:t xml:space="preserve">   liquids    </w:t>
      </w:r>
      <w:r>
        <w:t xml:space="preserve">   tablets    </w:t>
      </w:r>
      <w:r>
        <w:t xml:space="preserve">   pills    </w:t>
      </w:r>
      <w:r>
        <w:t xml:space="preserve">   medicines    </w:t>
      </w:r>
      <w:r>
        <w:t xml:space="preserve">   injury    </w:t>
      </w:r>
      <w:r>
        <w:t xml:space="preserve">   harm    </w:t>
      </w:r>
      <w:r>
        <w:t xml:space="preserve">   fire    </w:t>
      </w:r>
      <w:r>
        <w:t xml:space="preserve">   responsibility    </w:t>
      </w:r>
      <w:r>
        <w:t xml:space="preserve">   independent    </w:t>
      </w:r>
      <w:r>
        <w:t xml:space="preserve">   risk    </w:t>
      </w:r>
      <w:r>
        <w:t xml:space="preserve">   hazard    </w:t>
      </w:r>
      <w:r>
        <w:t xml:space="preserve">   unsafe    </w:t>
      </w:r>
      <w:r>
        <w:t xml:space="preserve">   safe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&amp; Risks</dc:title>
  <dcterms:created xsi:type="dcterms:W3CDTF">2021-10-11T08:46:38Z</dcterms:created>
  <dcterms:modified xsi:type="dcterms:W3CDTF">2021-10-11T08:46:38Z</dcterms:modified>
</cp:coreProperties>
</file>