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Hazards and Associated Risks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falls    </w:t>
      </w:r>
      <w:r>
        <w:t xml:space="preserve">   muscle problems    </w:t>
      </w:r>
      <w:r>
        <w:t xml:space="preserve">   hernias    </w:t>
      </w:r>
      <w:r>
        <w:t xml:space="preserve">   trapped nerves    </w:t>
      </w:r>
      <w:r>
        <w:t xml:space="preserve">   fractures    </w:t>
      </w:r>
      <w:r>
        <w:t xml:space="preserve">   knee injury    </w:t>
      </w:r>
      <w:r>
        <w:t xml:space="preserve">   trapped body parts    </w:t>
      </w:r>
      <w:r>
        <w:t xml:space="preserve">   death    </w:t>
      </w:r>
      <w:r>
        <w:t xml:space="preserve">   electrical shock    </w:t>
      </w:r>
      <w:r>
        <w:t xml:space="preserve">   headaches    </w:t>
      </w:r>
      <w:r>
        <w:t xml:space="preserve">   hearing impairment    </w:t>
      </w:r>
      <w:r>
        <w:t xml:space="preserve">   deafness    </w:t>
      </w:r>
      <w:r>
        <w:t xml:space="preserve">   burned    </w:t>
      </w:r>
      <w:r>
        <w:t xml:space="preserve">   inhalation    </w:t>
      </w:r>
      <w:r>
        <w:t xml:space="preserve">   poisoned    </w:t>
      </w:r>
      <w:r>
        <w:t xml:space="preserve">   skin burns    </w:t>
      </w:r>
      <w:r>
        <w:t xml:space="preserve">   electrical equipment    </w:t>
      </w:r>
      <w:r>
        <w:t xml:space="preserve">   noise    </w:t>
      </w:r>
      <w:r>
        <w:t xml:space="preserve">   fire    </w:t>
      </w:r>
      <w:r>
        <w:t xml:space="preserve">   hazardous substances    </w:t>
      </w:r>
      <w:r>
        <w:t xml:space="preserve">   trailing wires    </w:t>
      </w:r>
      <w:r>
        <w:t xml:space="preserve">   loose wires    </w:t>
      </w:r>
      <w:r>
        <w:t xml:space="preserve">   trips    </w:t>
      </w:r>
      <w:r>
        <w:t xml:space="preserve">   spillages    </w:t>
      </w:r>
      <w:r>
        <w:t xml:space="preserve">   back injury    </w:t>
      </w:r>
      <w:r>
        <w:t xml:space="preserve">   sprains    </w:t>
      </w:r>
      <w:r>
        <w:t xml:space="preserve">   bruises    </w:t>
      </w:r>
      <w:r>
        <w:t xml:space="preserve">   cuts    </w:t>
      </w:r>
      <w:r>
        <w:t xml:space="preserve">   major injuries    </w:t>
      </w:r>
      <w:r>
        <w:t xml:space="preserve">   minor injuries    </w:t>
      </w:r>
      <w:r>
        <w:t xml:space="preserve">   slips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Hazards and Associated Risks</dc:title>
  <dcterms:created xsi:type="dcterms:W3CDTF">2021-10-11T08:46:29Z</dcterms:created>
  <dcterms:modified xsi:type="dcterms:W3CDTF">2021-10-11T08:46:29Z</dcterms:modified>
</cp:coreProperties>
</file>