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Alfred wegener    </w:t>
      </w:r>
      <w:r>
        <w:t xml:space="preserve">   Magnitude    </w:t>
      </w:r>
      <w:r>
        <w:t xml:space="preserve">   Latitude    </w:t>
      </w:r>
      <w:r>
        <w:t xml:space="preserve">   Longitude    </w:t>
      </w:r>
      <w:r>
        <w:t xml:space="preserve">   Geography    </w:t>
      </w:r>
      <w:r>
        <w:t xml:space="preserve">   Tectonic    </w:t>
      </w:r>
      <w:r>
        <w:t xml:space="preserve">   Climate    </w:t>
      </w:r>
      <w:r>
        <w:t xml:space="preserve">   Earthquake    </w:t>
      </w:r>
      <w:r>
        <w:t xml:space="preserve">   Volcano    </w:t>
      </w:r>
      <w:r>
        <w:t xml:space="preserve">   Richter scale    </w:t>
      </w:r>
      <w:r>
        <w:t xml:space="preserve">   Drought    </w:t>
      </w:r>
      <w:r>
        <w:t xml:space="preserve">   Hazards    </w:t>
      </w:r>
      <w:r>
        <w:t xml:space="preserve">   tsunami    </w:t>
      </w:r>
      <w:r>
        <w:t xml:space="preserve">   Conservative    </w:t>
      </w:r>
      <w:r>
        <w:t xml:space="preserve">   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</dc:title>
  <dcterms:created xsi:type="dcterms:W3CDTF">2021-10-11T08:45:52Z</dcterms:created>
  <dcterms:modified xsi:type="dcterms:W3CDTF">2021-10-11T08:45:52Z</dcterms:modified>
</cp:coreProperties>
</file>