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in a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chemist    </w:t>
      </w:r>
      <w:r>
        <w:t xml:space="preserve">   shapes    </w:t>
      </w:r>
      <w:r>
        <w:t xml:space="preserve">   glasses    </w:t>
      </w:r>
      <w:r>
        <w:t xml:space="preserve">   gloves    </w:t>
      </w:r>
      <w:r>
        <w:t xml:space="preserve">   tray    </w:t>
      </w:r>
      <w:r>
        <w:t xml:space="preserve">   brain    </w:t>
      </w:r>
      <w:r>
        <w:t xml:space="preserve">   skeleton    </w:t>
      </w:r>
      <w:r>
        <w:t xml:space="preserve">   fish    </w:t>
      </w:r>
      <w:r>
        <w:t xml:space="preserve">   grass    </w:t>
      </w:r>
      <w:r>
        <w:t xml:space="preserve">   pencils    </w:t>
      </w:r>
      <w:r>
        <w:t xml:space="preserve">   electricity    </w:t>
      </w:r>
      <w:r>
        <w:t xml:space="preserve">   crumbs    </w:t>
      </w:r>
      <w:r>
        <w:t xml:space="preserve">   glass    </w:t>
      </w:r>
      <w:r>
        <w:t xml:space="preserve">   infection    </w:t>
      </w:r>
      <w:r>
        <w:t xml:space="preserve">   fire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in a Lab</dc:title>
  <dcterms:created xsi:type="dcterms:W3CDTF">2021-10-11T08:45:33Z</dcterms:created>
  <dcterms:modified xsi:type="dcterms:W3CDTF">2021-10-11T08:45:33Z</dcterms:modified>
</cp:coreProperties>
</file>