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distractions    </w:t>
      </w:r>
      <w:r>
        <w:t xml:space="preserve">   egress    </w:t>
      </w:r>
      <w:r>
        <w:t xml:space="preserve">   mold    </w:t>
      </w:r>
      <w:r>
        <w:t xml:space="preserve">   wastewater    </w:t>
      </w:r>
      <w:r>
        <w:t xml:space="preserve">   environment    </w:t>
      </w:r>
      <w:r>
        <w:t xml:space="preserve">   electrical cords    </w:t>
      </w:r>
      <w:r>
        <w:t xml:space="preserve">   poison    </w:t>
      </w:r>
      <w:r>
        <w:t xml:space="preserve">   exposure    </w:t>
      </w:r>
      <w:r>
        <w:t xml:space="preserve">   ergonomic    </w:t>
      </w:r>
      <w:r>
        <w:t xml:space="preserve">   dangerous    </w:t>
      </w:r>
      <w:r>
        <w:t xml:space="preserve">   hazard    </w:t>
      </w:r>
      <w:r>
        <w:t xml:space="preserve">   pathogens    </w:t>
      </w:r>
      <w:r>
        <w:t xml:space="preserve">   bloodborne    </w:t>
      </w:r>
      <w:r>
        <w:t xml:space="preserve">   chemicals    </w:t>
      </w:r>
      <w:r>
        <w:t xml:space="preserve">   obstruction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in the Workplace</dc:title>
  <dcterms:created xsi:type="dcterms:W3CDTF">2021-10-11T08:46:17Z</dcterms:created>
  <dcterms:modified xsi:type="dcterms:W3CDTF">2021-10-11T08:46:17Z</dcterms:modified>
</cp:coreProperties>
</file>