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tools    </w:t>
      </w:r>
      <w:r>
        <w:t xml:space="preserve">   germs    </w:t>
      </w:r>
      <w:r>
        <w:t xml:space="preserve">   illness    </w:t>
      </w:r>
      <w:r>
        <w:t xml:space="preserve">   awareness    </w:t>
      </w:r>
      <w:r>
        <w:t xml:space="preserve">   Responsibility    </w:t>
      </w:r>
      <w:r>
        <w:t xml:space="preserve">   Warning    </w:t>
      </w:r>
      <w:r>
        <w:t xml:space="preserve">   PPE    </w:t>
      </w:r>
      <w:r>
        <w:t xml:space="preserve">   Brokenbones    </w:t>
      </w:r>
      <w:r>
        <w:t xml:space="preserve">   Cuts    </w:t>
      </w:r>
      <w:r>
        <w:t xml:space="preserve">   Brusie    </w:t>
      </w:r>
      <w:r>
        <w:t xml:space="preserve">   accident    </w:t>
      </w:r>
      <w:r>
        <w:t xml:space="preserve">   Injury    </w:t>
      </w:r>
      <w:r>
        <w:t xml:space="preserve">   Slip    </w:t>
      </w:r>
      <w:r>
        <w:t xml:space="preserve">   Trip    </w:t>
      </w:r>
      <w:r>
        <w:t xml:space="preserve">   Safety    </w:t>
      </w:r>
      <w:r>
        <w:t xml:space="preserve">   Danger    </w:t>
      </w:r>
      <w:r>
        <w:t xml:space="preserve">   Risk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in the workplace</dc:title>
  <dcterms:created xsi:type="dcterms:W3CDTF">2021-10-11T08:45:28Z</dcterms:created>
  <dcterms:modified xsi:type="dcterms:W3CDTF">2021-10-11T08:45:28Z</dcterms:modified>
</cp:coreProperties>
</file>