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(a person a painful loss of pride, self-respect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spank or beat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do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esteem for or a sense of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endangering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mark made by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noting or pertaining to large social groups, or to their activities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confusion and shame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lower in dignity or estimation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dominate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harshly or coarsely insulting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Hazing</dc:title>
  <dcterms:created xsi:type="dcterms:W3CDTF">2021-10-11T08:46:21Z</dcterms:created>
  <dcterms:modified xsi:type="dcterms:W3CDTF">2021-10-11T08:46:21Z</dcterms:modified>
</cp:coreProperties>
</file>