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Hazrat Umme Harram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mentioned in connection with the death of Hazrat Umme Haram?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accepting Islam, Jabbar bin Salma threw this at Hazrat Haram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 eight years after migration, Cyprus became a part of the ____________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of Hazrat Umme Haram's life and death was to attain the ____________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Hazrat Umme Haram's famiy was full of ________ followers of the Holy Prophet (sas)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Hazrat Umme Haram's brother that said "By the Lord of the Ka'abah, I have succeeded"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after migration did the Holy Prophet (sas)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hundred and ____________ Muslims took part in the battle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prayer said by the Holy Prophet (sas) for Hazrat Umme Haram: "You are also with this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Hazrat Umme Haram remained steadfast even with the martyrdom of her son, brothers and who else?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village where the foundation of the first mosque of Islam was built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 did the first Muslim naval battle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Sahabiyat gained what type of training from the Holy Prophet (sas)?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Holy Prophet (sas) tell Hazrat Umme Sulaim and Hazrat Umme Haram to get ready for, even though it wasn't the time for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war took place to conquer the Island of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Hazrat Umme Haram is known as the first female ________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ahadith in which Hazrat Umme Haram is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Jabbar bin Salma turned __________ Islam because of the person that he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age of Hazrat Anas when his mother presented him to the Holy Prophet (sas)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companion (singular) of the Holy Prophet (sas)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Hazrat Umme Haram is buried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Hazrat Qais attained martyrdom in this battle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Sahabiyah    </w:t>
      </w:r>
      <w:r>
        <w:t xml:space="preserve">   Haram    </w:t>
      </w:r>
      <w:r>
        <w:t xml:space="preserve">   devout    </w:t>
      </w:r>
      <w:r>
        <w:t xml:space="preserve">   Qubaa    </w:t>
      </w:r>
      <w:r>
        <w:t xml:space="preserve">   eleven    </w:t>
      </w:r>
      <w:r>
        <w:t xml:space="preserve">   naval    </w:t>
      </w:r>
      <w:r>
        <w:t xml:space="preserve">   horse    </w:t>
      </w:r>
      <w:r>
        <w:t xml:space="preserve">   Cyprus    </w:t>
      </w:r>
      <w:r>
        <w:t xml:space="preserve">   pleasure    </w:t>
      </w:r>
      <w:r>
        <w:t xml:space="preserve">   moral    </w:t>
      </w:r>
      <w:r>
        <w:t xml:space="preserve">   Spear    </w:t>
      </w:r>
      <w:r>
        <w:t xml:space="preserve">   ten    </w:t>
      </w:r>
      <w:r>
        <w:t xml:space="preserve">   towards    </w:t>
      </w:r>
      <w:r>
        <w:t xml:space="preserve">   thirteen    </w:t>
      </w:r>
      <w:r>
        <w:t xml:space="preserve">   husband    </w:t>
      </w:r>
      <w:r>
        <w:t xml:space="preserve">   Islamic    </w:t>
      </w:r>
      <w:r>
        <w:t xml:space="preserve">   Mediterranean    </w:t>
      </w:r>
      <w:r>
        <w:t xml:space="preserve">   five    </w:t>
      </w:r>
      <w:r>
        <w:t xml:space="preserve">   Uhud    </w:t>
      </w:r>
      <w:r>
        <w:t xml:space="preserve">   warrior    </w:t>
      </w:r>
      <w:r>
        <w:t xml:space="preserve">   salat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Hazrat Umme Harram</dc:title>
  <dcterms:created xsi:type="dcterms:W3CDTF">2021-10-11T08:46:37Z</dcterms:created>
  <dcterms:modified xsi:type="dcterms:W3CDTF">2021-10-11T08:46:37Z</dcterms:modified>
</cp:coreProperties>
</file>