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Hazrat Zahra (S)</w:t>
      </w:r>
    </w:p>
    <w:p>
      <w:pPr>
        <w:pStyle w:val="Questions"/>
      </w:pPr>
      <w:r>
        <w:t xml:space="preserve">1. RAITHA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20 TH DJAMI TIAH-NLA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AMMI A.I)S.A(L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HET BHEE-GA AKFDI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JBAIH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DAHMHADUATH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TNIB MAHUAMMD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HIADKAHJ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 IAMM SHAIUSN (AS)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MMU AEBAHE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STAANUDYYI ISAN LA MAANLI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12. AA‘UTLLYL DQAR’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NBAIZA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JATABUM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AULLH TBYA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HBTIAS OF BIIB MTIAAF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17. HMNISO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USAHR ILSN-ANAA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SNIFTGA FOR THREE SADY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20. ISDAIDQ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Hazrat Zahra (S)</dc:title>
  <dcterms:created xsi:type="dcterms:W3CDTF">2021-10-11T08:47:14Z</dcterms:created>
  <dcterms:modified xsi:type="dcterms:W3CDTF">2021-10-11T08:47:14Z</dcterms:modified>
</cp:coreProperties>
</file>