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workers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Respirator with a battery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Contamination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name for MSDS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 or fail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Way 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Filters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Porta 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LEL to 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Outside to inside, 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Outward force of a chemical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causes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Pink or magenta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Exposure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Boots, gloves, face sheild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Hazwaste</dc:title>
  <dcterms:created xsi:type="dcterms:W3CDTF">2021-10-11T08:45:19Z</dcterms:created>
  <dcterms:modified xsi:type="dcterms:W3CDTF">2021-10-11T08:45:19Z</dcterms:modified>
</cp:coreProperties>
</file>