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Hazwoper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action level    </w:t>
      </w:r>
      <w:r>
        <w:t xml:space="preserve">   Asbestos    </w:t>
      </w:r>
      <w:r>
        <w:t xml:space="preserve">   Chemicals    </w:t>
      </w:r>
      <w:r>
        <w:t xml:space="preserve">   Drums    </w:t>
      </w:r>
      <w:r>
        <w:t xml:space="preserve">   Elimination    </w:t>
      </w:r>
      <w:r>
        <w:t xml:space="preserve">   EPA    </w:t>
      </w:r>
      <w:r>
        <w:t xml:space="preserve">   exposure,    </w:t>
      </w:r>
      <w:r>
        <w:t xml:space="preserve">   Gloves    </w:t>
      </w:r>
      <w:r>
        <w:t xml:space="preserve">   Hazmat    </w:t>
      </w:r>
      <w:r>
        <w:t xml:space="preserve">   Landfill    </w:t>
      </w:r>
      <w:r>
        <w:t xml:space="preserve">   Organize    </w:t>
      </w:r>
      <w:r>
        <w:t xml:space="preserve">   OSHA    </w:t>
      </w:r>
      <w:r>
        <w:t xml:space="preserve">   Radioactive    </w:t>
      </w:r>
      <w:r>
        <w:t xml:space="preserve">   Reconditioning    </w:t>
      </w:r>
      <w:r>
        <w:t xml:space="preserve">   Respiratory    </w:t>
      </w:r>
      <w:r>
        <w:t xml:space="preserve">   Safety plan    </w:t>
      </w:r>
      <w:r>
        <w:t xml:space="preserve">   SDS    </w:t>
      </w:r>
      <w:r>
        <w:t xml:space="preserve">   Silica    </w:t>
      </w:r>
      <w:r>
        <w:t xml:space="preserve">   Superfund    </w:t>
      </w:r>
      <w:r>
        <w:t xml:space="preserve">   Systemic    </w:t>
      </w:r>
      <w:r>
        <w:t xml:space="preserve">   Toxins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Hazwoper 2019</dc:title>
  <dcterms:created xsi:type="dcterms:W3CDTF">2021-10-11T08:46:08Z</dcterms:created>
  <dcterms:modified xsi:type="dcterms:W3CDTF">2021-10-11T08:46:08Z</dcterms:modified>
</cp:coreProperties>
</file>