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Hṃ̓c̓imas-s Haíɫzaqv - Heiltsuk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C̓pá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Herring eggs on stringy kelp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Gvusí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Salmonberry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Xvúkvṃ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Stink 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Wáx̌stut-s miá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Soap berries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ƛúpxv-s miá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Miác̓i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Seaweed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h̓a̓ṇ́t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Cockles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Y̓ák̓a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Halibut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Q̓áq̓ḷ̓ís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Canned/jarred salmon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ɫq̓st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smoked salmon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Ǧín̓i du ɫq̓st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Q̓vḷ̓kv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Indian 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P̓uái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dip food in grease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K̓ínaxv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Q̓kkv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Herring eggs on broad kelp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Tṃ́kv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Dungeness crabs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Zuáli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Dṃ́p̓a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Barbecued salmon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K̓dḷ̓x̌ḷá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Herring eggs on hemlock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Ǧúlálí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Mulligan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N̓x̌vsk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Salmon roe and seaweed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Hṃ̓c̓imas-s Haíɫzaqv - Heiltsuk Food</dc:title>
  <dcterms:created xsi:type="dcterms:W3CDTF">2021-10-11T09:05:33Z</dcterms:created>
  <dcterms:modified xsi:type="dcterms:W3CDTF">2021-10-11T09:05:33Z</dcterms:modified>
</cp:coreProperties>
</file>