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Melanocytes    </w:t>
      </w:r>
      <w:r>
        <w:t xml:space="preserve">   Dermatitis    </w:t>
      </w:r>
      <w:r>
        <w:t xml:space="preserve">   Papillae    </w:t>
      </w:r>
      <w:r>
        <w:t xml:space="preserve">   Hair follicle    </w:t>
      </w:r>
      <w:r>
        <w:t xml:space="preserve">   Epidermis    </w:t>
      </w:r>
      <w:r>
        <w:t xml:space="preserve">   Stratum spinosum    </w:t>
      </w:r>
      <w:r>
        <w:t xml:space="preserve">   Medulla    </w:t>
      </w:r>
      <w:r>
        <w:t xml:space="preserve">   Athletes foot    </w:t>
      </w:r>
      <w:r>
        <w:t xml:space="preserve">   Cyanosis    </w:t>
      </w:r>
      <w:r>
        <w:t xml:space="preserve">   Keratin    </w:t>
      </w:r>
      <w:r>
        <w:t xml:space="preserve">   Cortex    </w:t>
      </w:r>
      <w:r>
        <w:t xml:space="preserve">   Avascular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Hcs word search</dc:title>
  <dcterms:created xsi:type="dcterms:W3CDTF">2021-10-11T08:45:55Z</dcterms:created>
  <dcterms:modified xsi:type="dcterms:W3CDTF">2021-10-11T08:45:55Z</dcterms:modified>
</cp:coreProperties>
</file>