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Has Risen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THE SON OF MAN    </w:t>
      </w:r>
      <w:r>
        <w:t xml:space="preserve">   HE HAS RISEN    </w:t>
      </w:r>
      <w:r>
        <w:t xml:space="preserve">   STONE ROLLED AWAY    </w:t>
      </w:r>
      <w:r>
        <w:t xml:space="preserve">   JESUS CHRIST    </w:t>
      </w:r>
      <w:r>
        <w:t xml:space="preserve">   JERUSALEM    </w:t>
      </w:r>
      <w:r>
        <w:t xml:space="preserve">   STRIPS OF LINEN    </w:t>
      </w:r>
      <w:r>
        <w:t xml:space="preserve">   MARY MOTHER OF JAMES    </w:t>
      </w:r>
      <w:r>
        <w:t xml:space="preserve">   JOANNA    </w:t>
      </w:r>
      <w:r>
        <w:t xml:space="preserve">   MARY MAGDALENE    </w:t>
      </w:r>
      <w:r>
        <w:t xml:space="preserve">   THE ELEVEN APOSTLES    </w:t>
      </w:r>
      <w:r>
        <w:t xml:space="preserve">   GALILEE    </w:t>
      </w:r>
      <w:r>
        <w:t xml:space="preserve">   TWO ANGELS    </w:t>
      </w:r>
      <w:r>
        <w:t xml:space="preserve">   EMPTY TOMB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Has Risen</dc:title>
  <dcterms:created xsi:type="dcterms:W3CDTF">2021-10-11T08:46:16Z</dcterms:created>
  <dcterms:modified xsi:type="dcterms:W3CDTF">2021-10-11T08:46:16Z</dcterms:modified>
</cp:coreProperties>
</file>