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 Is Risen!</w:t>
      </w:r>
    </w:p>
    <w:p>
      <w:pPr>
        <w:pStyle w:val="Questions"/>
      </w:pPr>
      <w:r>
        <w:t xml:space="preserve">1. ISRTF AYD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TOBM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ETNSO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DEVRMEO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LIEDSCIP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NNNIRGU TTREHEGO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INNEL RGWNPPIAS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RELDLO PU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WNIEPGE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LSGEAN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AGRNREDE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IRNBOBAU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NDECSDEA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UAENNDONC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FIRST DAY    </w:t>
      </w:r>
      <w:r>
        <w:t xml:space="preserve">   TOMB    </w:t>
      </w:r>
      <w:r>
        <w:t xml:space="preserve">   STONE    </w:t>
      </w:r>
      <w:r>
        <w:t xml:space="preserve">   REMOVED    </w:t>
      </w:r>
      <w:r>
        <w:t xml:space="preserve">   DISCIPLE    </w:t>
      </w:r>
      <w:r>
        <w:t xml:space="preserve">   RUNNING TOGETHER    </w:t>
      </w:r>
      <w:r>
        <w:t xml:space="preserve">   LINEN WRAPPINGS    </w:t>
      </w:r>
      <w:r>
        <w:t xml:space="preserve">   ROLLED UP    </w:t>
      </w:r>
      <w:r>
        <w:t xml:space="preserve">   WEEPING    </w:t>
      </w:r>
      <w:r>
        <w:t xml:space="preserve">   ANGELS    </w:t>
      </w:r>
      <w:r>
        <w:t xml:space="preserve">   GARDENER    </w:t>
      </w:r>
      <w:r>
        <w:t xml:space="preserve">   RABBOUNI    </w:t>
      </w:r>
      <w:r>
        <w:t xml:space="preserve">   ASCENDED    </w:t>
      </w:r>
      <w:r>
        <w:t xml:space="preserve">   ANNOUNCED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 Is Risen!</dc:title>
  <dcterms:created xsi:type="dcterms:W3CDTF">2021-10-11T08:46:34Z</dcterms:created>
  <dcterms:modified xsi:type="dcterms:W3CDTF">2021-10-11T08:46:34Z</dcterms:modified>
</cp:coreProperties>
</file>