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 Kaapoo Ahau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mahana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kaapo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heavy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roroa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tail of an animal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waero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cold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maaroo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tongue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kurii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hiraka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ngohengohe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 / foot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taratara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pricky, spiky, rough, coarse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arero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already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waewae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matihao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touch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kee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sharp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maatao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ihu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taumaha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koikoi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Kaapoo Ahau</dc:title>
  <dcterms:created xsi:type="dcterms:W3CDTF">2021-10-11T08:46:45Z</dcterms:created>
  <dcterms:modified xsi:type="dcterms:W3CDTF">2021-10-11T08:46:45Z</dcterms:modified>
</cp:coreProperties>
</file>