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 Kimi Kupu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Whano! Whano! _____ mai te toki!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maunga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kupu anō mo te taitamawahine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motu o ngā tītī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momo manu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tāone matua o Aotearoa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Kei runga te ____, kei raro te rahurahu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____ he taniwha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____ o te 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 pu te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Kimi Kupu</dc:title>
  <dcterms:created xsi:type="dcterms:W3CDTF">2021-10-11T08:47:18Z</dcterms:created>
  <dcterms:modified xsi:type="dcterms:W3CDTF">2021-10-11T08:47:18Z</dcterms:modified>
</cp:coreProperties>
</file>