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 Kōnane No Moana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ʻO wai ka inoa o ka puaʻa a Moana? (What is the name of Moana's pet pig?)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Hawaiian word for "canoe"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Moana's home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main character, meaning "open ocean" in Hawaiian.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ʻO wai ke akua wahine weliweli o ke ahi i loko o Moana? (Who is the terrifying goddess of fire in Moana?)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Ua lilo iho ke kupuna wahine o Moana i ________? (Moana's grandmother changed into a _______?)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Stolen Heart of "_______"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ʻO wai ka inoa o ke kupuna wahine o Moana? (What is the name of Moana's grandmother?)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ʻO wai ka inoa o ka moa a Moana? (What is the name of Moana's rooster?)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Moana find inside of the giant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famous demigod that Moana seeks out for help?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Kōnane No Moana</dc:title>
  <dcterms:created xsi:type="dcterms:W3CDTF">2021-10-11T08:46:59Z</dcterms:created>
  <dcterms:modified xsi:type="dcterms:W3CDTF">2021-10-11T08:46:59Z</dcterms:modified>
</cp:coreProperties>
</file>