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 Must be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the disciples feel in the huge storm?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Jesus doing in the boat when the storm came?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what gate was the beggar sitting?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religious leaders who questioned the blind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what was Jesus resting His head in the boat?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beggar want from Peter?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Jesus say to the wind and waves? Be _ _ _ _ 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some people think Jesus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with Peter when he went to pray?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beggar walked and _ _ _ _ _ _ and praised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couldn't the beggar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blind man said "once I was blind, now I can _ _ 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pool did Jesus tell the blind man to go and wash?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whose name did Peter heal the beggar?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what day did Jesus heal the blind man?</w:t>
            </w:r>
          </w:p>
        </w:tc>
      </w:tr>
    </w:tbl>
    <w:p>
      <w:pPr>
        <w:pStyle w:val="WordBankMedium"/>
      </w:pPr>
      <w:r>
        <w:t xml:space="preserve">   sleeping    </w:t>
      </w:r>
      <w:r>
        <w:t xml:space="preserve">   cushion    </w:t>
      </w:r>
      <w:r>
        <w:t xml:space="preserve">   afraid    </w:t>
      </w:r>
      <w:r>
        <w:t xml:space="preserve">   still    </w:t>
      </w:r>
      <w:r>
        <w:t xml:space="preserve">   Siloam    </w:t>
      </w:r>
      <w:r>
        <w:t xml:space="preserve">   Pharisees    </w:t>
      </w:r>
      <w:r>
        <w:t xml:space="preserve">   Sabbath    </w:t>
      </w:r>
      <w:r>
        <w:t xml:space="preserve">   John    </w:t>
      </w:r>
      <w:r>
        <w:t xml:space="preserve">   Beautiful    </w:t>
      </w:r>
      <w:r>
        <w:t xml:space="preserve">   silver    </w:t>
      </w:r>
      <w:r>
        <w:t xml:space="preserve">   Jesus    </w:t>
      </w:r>
      <w:r>
        <w:t xml:space="preserve">   leaped    </w:t>
      </w:r>
      <w:r>
        <w:t xml:space="preserve">   see    </w:t>
      </w:r>
      <w:r>
        <w:t xml:space="preserve">   walk    </w:t>
      </w:r>
      <w:r>
        <w:t xml:space="preserve">   prophet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Must be God</dc:title>
  <dcterms:created xsi:type="dcterms:W3CDTF">2021-10-11T08:46:48Z</dcterms:created>
  <dcterms:modified xsi:type="dcterms:W3CDTF">2021-10-11T08:46:48Z</dcterms:modified>
</cp:coreProperties>
</file>