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 Pangakupu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Motor car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Awesome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Exercise or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child/child/children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Boat or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Pangakupu</dc:title>
  <dcterms:created xsi:type="dcterms:W3CDTF">2021-10-11T08:47:20Z</dcterms:created>
  <dcterms:modified xsi:type="dcterms:W3CDTF">2021-10-11T08:47:20Z</dcterms:modified>
</cp:coreProperties>
</file>