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Paraaoa Parai.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kororitia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tangohia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whakapaingia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paraaoa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paraihia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made with potato yeast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tapahia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rewana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peehia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stir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rinighia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press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pokea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chop. slice,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Paraaoa Parai.</dc:title>
  <dcterms:created xsi:type="dcterms:W3CDTF">2021-10-11T08:46:47Z</dcterms:created>
  <dcterms:modified xsi:type="dcterms:W3CDTF">2021-10-11T08:46:47Z</dcterms:modified>
</cp:coreProperties>
</file>