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Said It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".... _____ ______ by the (expletive) . You can do anything!" (Billy Bush interview for Access Hollywood, 2005 )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"Appreciate the ________ for being right on radical Islamic terrorism" (Twitter, humble brag not quite 11 hours following the shooting in a gay nightclub in Orlando, 12 June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"I'd bring back a hell of a lot worse than _________." (Republican Presidential Debate in Manchester, NH, 6 Feb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"Mexico will pay for the _____!" (Third Republican Debate, 28 Oct 2015)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"I've said if Ivanka weren't my ________, perhaps I'd be dating her." (During an appearance on The View, 7 March 2006)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just start kissing them. It’s like a magnet. Just kiss. I don’t even _____." (Referring to how he acts around beautiful women, Billy Bush interview for Access Hollywood, 2005)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"If she gets to pick her judges – nothing you can do, folks. Although, _______ Amendment people. Maybe there is. I don’t know." ( Wilmington, North Carolina campaign rally, 9 Aug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"Look at that _____! Would anyone vote for that?" (Referring to Carly Fiorina in a 2015 Rolling Stone interview)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"Donald J. Trump is calling for a total and complete ________ of Muslims entering the US" (Reading his press release dated 7 Dec 2015)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could stand in the middle of _______Avenue and shoot people and I wouldn't lose voters."  (Referring to his confidence in his position atop the GOP race Sioux Center, Iowa, 23 Jan 2016)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"Professional Protesters.... Very _______!" (Twitter, 10 Nov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"There was blood coming out of her... ______." (Referring to FoxNews' Megyn Kelly at the GOP Debate, 6 Aug 2015)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(On Senator McCain's capture during the Vietnam War) He is not a ____ _____" (Family Leadership Summit in Iowa, 18 July 2015) 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"I've made a lot of _________. I've created thousands of jobs, built great structures. I've had tremendous success" (in response to Army father Khizr Khan's statement that Trump had "sacrified nothing and no one", 30 July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had nothing to say. She probably, maybe she wasn’t __________ to have anything to say." (Referring to Army mother Ghazala Khan's silence while on stage with her husband at the Democratic Convention, 28 July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"That makes me _____ . " (Responding to Hillary Clinton's suggestion that he pays no federal income tax, First Presidential Debate, 26 Sept 2016)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 should ______ on Washington and stop this travesty." (Twitter, 6 Nov 2012)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Said It All</dc:title>
  <dcterms:created xsi:type="dcterms:W3CDTF">2021-10-11T08:46:08Z</dcterms:created>
  <dcterms:modified xsi:type="dcterms:W3CDTF">2021-10-11T08:46:08Z</dcterms:modified>
</cp:coreProperties>
</file>