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 Said She 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phrase that Mr. Washington used on Facebook under T-diddyy's comments.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always with Freddie and Omar?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Omar's idea to help get back the funding's for the art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Claudia's bestie...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jealous about Omar and Claudia being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Omar staying with while he finishes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Omar plays what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this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Omar moved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Omar make the bet to try and get Claudia's number at the party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Omar and Claudia have sex for the first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Omar's nick name for Claudia.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man that Omar was telling Claudia a story about during their walk on Folly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high school was this book located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Charleston's Mr. Football's nick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jealous about Omar and Claudia being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Claudia do a paper on titled " The "A" Word"?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Omar always knew where he wanted to play ball at in college ever since 7th grade. What place did he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Claudia planning to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Omar compare Claudia to the first time he saw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school newspaper......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Said She Said</dc:title>
  <dcterms:created xsi:type="dcterms:W3CDTF">2021-10-11T08:47:06Z</dcterms:created>
  <dcterms:modified xsi:type="dcterms:W3CDTF">2021-10-11T08:47:06Z</dcterms:modified>
</cp:coreProperties>
</file>