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 Sees You When You're Sleeping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river's roiling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abstract and overly theoretical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Tantalization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Sang one's own praises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premeditation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head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Crestfallen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Felt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immense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Told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Sees You When You're Sleeping</dc:title>
  <dcterms:created xsi:type="dcterms:W3CDTF">2021-10-11T08:46:13Z</dcterms:created>
  <dcterms:modified xsi:type="dcterms:W3CDTF">2021-10-11T08:46:13Z</dcterms:modified>
</cp:coreProperties>
</file>